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Конышева Юрия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Конышев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 Ю.А.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Конышева Ю.А.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Конышева Юрия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0412365400575012672415116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